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74" w:rsidRPr="00BB1C9A" w:rsidRDefault="00BB1C9A" w:rsidP="00A349CB">
      <w:pPr>
        <w:pStyle w:val="Ttulo1"/>
        <w:numPr>
          <w:ilvl w:val="0"/>
          <w:numId w:val="10"/>
        </w:numPr>
        <w:rPr>
          <w:sz w:val="52"/>
          <w:szCs w:val="52"/>
          <w:lang w:val="es-ES"/>
        </w:rPr>
      </w:pPr>
      <w:r w:rsidRPr="00BB1C9A">
        <w:rPr>
          <w:sz w:val="52"/>
          <w:szCs w:val="52"/>
          <w:lang w:val="es-ES"/>
        </w:rPr>
        <w:t>Carta para los Reyes Magos</w:t>
      </w:r>
      <w:r w:rsidR="00A349CB">
        <w:rPr>
          <w:sz w:val="52"/>
          <w:szCs w:val="52"/>
          <w:lang w:val="es-ES"/>
        </w:rPr>
        <w:t xml:space="preserve"> </w:t>
      </w:r>
      <w:r w:rsidR="00A349CB">
        <w:rPr>
          <w:b w:val="0"/>
          <w:bCs w:val="0"/>
          <w:noProof/>
          <w:sz w:val="52"/>
          <w:szCs w:val="52"/>
          <w:lang w:val="es-ES" w:eastAsia="es-ES"/>
        </w:rPr>
        <w:drawing>
          <wp:inline distT="0" distB="0" distL="0" distR="0">
            <wp:extent cx="247650" cy="266700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9CB">
        <w:rPr>
          <w:sz w:val="52"/>
          <w:szCs w:val="52"/>
          <w:lang w:val="es-ES"/>
        </w:rPr>
        <w:t xml:space="preserve"> </w:t>
      </w:r>
    </w:p>
    <w:p w:rsidR="00BB1C9A" w:rsidRPr="00BB1C9A" w:rsidRDefault="00BB1C9A" w:rsidP="00BB1C9A">
      <w:pPr>
        <w:rPr>
          <w:lang w:val="es-ES"/>
        </w:rPr>
      </w:pP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t>Queridos Reyes Magos:</w:t>
      </w: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br/>
        <w:t>Me llamo _</w:t>
      </w:r>
      <w:r>
        <w:rPr>
          <w:lang w:val="es-ES"/>
        </w:rPr>
        <w:t xml:space="preserve">___________________________ y tengo  ___ </w:t>
      </w:r>
      <w:r w:rsidRPr="00BB1C9A">
        <w:rPr>
          <w:lang w:val="es-ES"/>
        </w:rPr>
        <w:t>años. Este año he sido un niño muy bueno. He aprendido muchas cosas y he ayudado en casa siempre que he podido.</w:t>
      </w:r>
      <w:r w:rsidRPr="00BB1C9A">
        <w:rPr>
          <w:lang w:val="es-ES"/>
        </w:rPr>
        <w:br/>
      </w:r>
    </w:p>
    <w:p w:rsidR="00E03674" w:rsidRDefault="00BB1C9A">
      <w:pPr>
        <w:rPr>
          <w:lang w:val="es-ES"/>
        </w:rPr>
      </w:pPr>
      <w:r w:rsidRPr="00BB1C9A">
        <w:rPr>
          <w:lang w:val="es-ES"/>
        </w:rPr>
        <w:t>Me gustaría pedirles algunos juguetes que me hacen mucha ilusión:</w:t>
      </w:r>
      <w:r w:rsidR="00A349CB">
        <w:rPr>
          <w:lang w:val="es-ES"/>
        </w:rPr>
        <w:t xml:space="preserve"> </w:t>
      </w:r>
    </w:p>
    <w:p w:rsidR="00BB1C9A" w:rsidRPr="00BB1C9A" w:rsidRDefault="00BB1C9A">
      <w:pPr>
        <w:rPr>
          <w:lang w:val="es-ES"/>
        </w:rPr>
      </w:pP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t>1. ___________________</w:t>
      </w:r>
      <w:r>
        <w:rPr>
          <w:lang w:val="es-ES"/>
        </w:rPr>
        <w:t>______________________________________________________________________________</w:t>
      </w:r>
      <w:r w:rsidRPr="00BB1C9A">
        <w:rPr>
          <w:lang w:val="es-ES"/>
        </w:rPr>
        <w:t>_____</w:t>
      </w: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t>2. _________</w:t>
      </w:r>
      <w:r>
        <w:rPr>
          <w:lang w:val="es-ES"/>
        </w:rPr>
        <w:t>______________________________________________________________________________</w:t>
      </w:r>
      <w:r w:rsidRPr="00BB1C9A">
        <w:rPr>
          <w:lang w:val="es-ES"/>
        </w:rPr>
        <w:t>_______________</w:t>
      </w:r>
    </w:p>
    <w:p w:rsidR="00BB1C9A" w:rsidRDefault="00BB1C9A">
      <w:pPr>
        <w:rPr>
          <w:lang w:val="es-ES"/>
        </w:rPr>
      </w:pPr>
      <w:r w:rsidRPr="00BB1C9A">
        <w:rPr>
          <w:lang w:val="es-ES"/>
        </w:rPr>
        <w:t>3. ________</w:t>
      </w:r>
      <w:r>
        <w:rPr>
          <w:lang w:val="es-ES"/>
        </w:rPr>
        <w:t>_______________________________________________________________________________</w:t>
      </w:r>
      <w:r w:rsidRPr="00BB1C9A">
        <w:rPr>
          <w:lang w:val="es-ES"/>
        </w:rPr>
        <w:t>________________</w:t>
      </w:r>
    </w:p>
    <w:p w:rsidR="00BB1C9A" w:rsidRDefault="00BB1C9A">
      <w:pPr>
        <w:rPr>
          <w:lang w:val="es-ES"/>
        </w:rPr>
      </w:pPr>
      <w:r>
        <w:rPr>
          <w:lang w:val="es-ES"/>
        </w:rPr>
        <w:t>4._______________________________________________________________________________________________________</w:t>
      </w:r>
    </w:p>
    <w:p w:rsidR="00BB1C9A" w:rsidRDefault="00BB1C9A">
      <w:pPr>
        <w:rPr>
          <w:lang w:val="es-ES"/>
        </w:rPr>
      </w:pPr>
      <w:r>
        <w:rPr>
          <w:lang w:val="es-ES"/>
        </w:rPr>
        <w:t>5._______________________________________________________________________________________________________</w:t>
      </w:r>
    </w:p>
    <w:p w:rsidR="00BB1C9A" w:rsidRDefault="00BB1C9A">
      <w:pPr>
        <w:rPr>
          <w:lang w:val="es-ES"/>
        </w:rPr>
      </w:pPr>
      <w:r>
        <w:rPr>
          <w:lang w:val="es-ES"/>
        </w:rPr>
        <w:t>6________________________________________________________________________________________________________</w:t>
      </w:r>
    </w:p>
    <w:p w:rsidR="00E03674" w:rsidRPr="00BB1C9A" w:rsidRDefault="00BB1C9A">
      <w:pPr>
        <w:rPr>
          <w:lang w:val="es-ES"/>
        </w:rPr>
      </w:pPr>
      <w:r>
        <w:rPr>
          <w:lang w:val="es-ES"/>
        </w:rPr>
        <w:t>7________________________________________________________________________________________________________</w:t>
      </w:r>
      <w:r w:rsidRPr="00BB1C9A">
        <w:rPr>
          <w:lang w:val="es-ES"/>
        </w:rPr>
        <w:br/>
      </w: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t>Prometo seguir portándome bien y compartir mis juguetes con mis amigos y mi familia.</w:t>
      </w:r>
      <w:r w:rsidRPr="00BB1C9A">
        <w:rPr>
          <w:lang w:val="es-ES"/>
        </w:rPr>
        <w:br/>
      </w:r>
    </w:p>
    <w:p w:rsidR="00E03674" w:rsidRPr="00BB1C9A" w:rsidRDefault="00BB1C9A">
      <w:pPr>
        <w:rPr>
          <w:lang w:val="es-ES"/>
        </w:rPr>
      </w:pPr>
      <w:r w:rsidRPr="00BB1C9A">
        <w:rPr>
          <w:lang w:val="es-ES"/>
        </w:rPr>
        <w:t>¡Muchas gracias por todo lo que hacen para alegrarnos cada año!</w:t>
      </w:r>
      <w:r w:rsidRPr="00BB1C9A">
        <w:rPr>
          <w:lang w:val="es-ES"/>
        </w:rPr>
        <w:br/>
      </w:r>
    </w:p>
    <w:p w:rsidR="00E03674" w:rsidRDefault="00BB1C9A">
      <w:r>
        <w:t>Con cariño,</w:t>
      </w:r>
      <w:r w:rsidR="00A349CB">
        <w:t xml:space="preserve"> </w:t>
      </w:r>
      <w:r w:rsidR="00A349CB">
        <w:rPr>
          <w:noProof/>
          <w:lang w:val="es-ES" w:eastAsia="es-ES"/>
        </w:rPr>
        <w:drawing>
          <wp:inline distT="0" distB="0" distL="0" distR="0">
            <wp:extent cx="314325" cy="247650"/>
            <wp:effectExtent l="1905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9A" w:rsidRDefault="00BB1C9A"/>
    <w:p w:rsidR="00E03674" w:rsidRDefault="00BB1C9A">
      <w:r>
        <w:t>__________________________</w:t>
      </w:r>
    </w:p>
    <w:sectPr w:rsidR="00E036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39" w:rsidRDefault="003B6439" w:rsidP="00A349CB">
      <w:pPr>
        <w:spacing w:after="0" w:line="240" w:lineRule="auto"/>
      </w:pPr>
      <w:r>
        <w:separator/>
      </w:r>
    </w:p>
  </w:endnote>
  <w:endnote w:type="continuationSeparator" w:id="1">
    <w:p w:rsidR="003B6439" w:rsidRDefault="003B6439" w:rsidP="00A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39" w:rsidRDefault="003B6439" w:rsidP="00A349CB">
      <w:pPr>
        <w:spacing w:after="0" w:line="240" w:lineRule="auto"/>
      </w:pPr>
      <w:r>
        <w:separator/>
      </w:r>
    </w:p>
  </w:footnote>
  <w:footnote w:type="continuationSeparator" w:id="1">
    <w:p w:rsidR="003B6439" w:rsidRDefault="003B6439" w:rsidP="00A3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26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EB4680"/>
    <w:multiLevelType w:val="hybridMultilevel"/>
    <w:tmpl w:val="9CAE5DDE"/>
    <w:lvl w:ilvl="0" w:tplc="A7CA9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3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6B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02F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CA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25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A7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0C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08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3B6439"/>
    <w:rsid w:val="00A349CB"/>
    <w:rsid w:val="00AA1D8D"/>
    <w:rsid w:val="00B47730"/>
    <w:rsid w:val="00BB1C9A"/>
    <w:rsid w:val="00CB0664"/>
    <w:rsid w:val="00E03674"/>
    <w:rsid w:val="00FC693F"/>
    <w:rsid w:val="00FD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3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1221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Louise</cp:lastModifiedBy>
  <cp:revision>2</cp:revision>
  <dcterms:created xsi:type="dcterms:W3CDTF">2024-12-05T17:15:00Z</dcterms:created>
  <dcterms:modified xsi:type="dcterms:W3CDTF">2024-12-05T17:15:00Z</dcterms:modified>
</cp:coreProperties>
</file>